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FOR ELECTRONIC MATERIALS AND DEVICES</w:t>
      </w:r>
    </w:p>
    <w:p>
      <w:r>
        <w:rPr>
          <w:rFonts w:ascii="宋体" w:hAnsi="宋体" w:eastAsia="宋体"/>
          <w:sz w:val="24"/>
        </w:rPr>
        <w:t>ANATOLI KORKIN EVGENI GUSEV JAN LABANOWSKI SERGE LURYI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FOR ELECTRONIC 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ANATOLI KORKIN EVGENI GUSEV JAN LABANOWSKI SERGE LURYI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本书出售、求购地址：https://www.jiaokey.com/book/detail/40270562.html</w:t>
      </w:r>
    </w:p>
    <w:p>
      <w:r>
        <w:t>更多相关图书推荐：https://www.jiaokey.com</w:t>
      </w:r>
    </w:p>
    <w:p>
      <w:r>
        <w:t>ANATOLI KORKIN EVGENI GUSEV JAN LABANOWSKI SERGE LURYI 其他作品：https://www.jiaokey.com/tag/ANATOLI KORKIN EVGENI GUSEV JAN LABANOWSKI SERGE LURYI.html</w:t>
      </w:r>
    </w:p>
    <w:p>
      <w:r>
        <w:t>关键词搜索：https://www.jiaokey.com/tag/NANOTECHNOLOGY FOR ELECTRONIC 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