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HEAT &amp; MASS TRANSFER</w:t>
      </w:r>
    </w:p>
    <w:p>
      <w:r>
        <w:rPr>
          <w:rFonts w:ascii="宋体" w:hAnsi="宋体" w:eastAsia="宋体"/>
          <w:sz w:val="24"/>
        </w:rPr>
        <w:t>G.F.HEWITT G.L.SHIRES Y.V.POLEZHAEV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HEAT &amp;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G.F.HEWITT G.L.SHIRES Y.V.POLEZHAEV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本书出售、求购地址：https://www.jiaokey.com/book/detail/40270509.html</w:t>
      </w:r>
    </w:p>
    <w:p>
      <w:r>
        <w:t>更多相关图书推荐：https://www.jiaokey.com</w:t>
      </w:r>
    </w:p>
    <w:p>
      <w:r>
        <w:t>G.F.HEWITT G.L.SHIRES Y.V.POLEZHAEV 其他作品：https://www.jiaokey.com/tag/G.F.HEWITT G.L.SHIRES Y.V.POLEZHAEV.html</w:t>
      </w:r>
    </w:p>
    <w:p>
      <w:r>
        <w:t>关键词搜索：https://www.jiaokey.com/tag/INTERNATIONAL ENCYCLOPEDIA OF HEAT &amp;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