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ASME HEAT TRANSFER DIVISION-2002 VOLUME 3</w:t>
      </w:r>
    </w:p>
    <w:p>
      <w:r>
        <w:rPr>
          <w:rFonts w:ascii="宋体" w:hAnsi="宋体" w:eastAsia="宋体"/>
          <w:sz w:val="24"/>
        </w:rPr>
        <w:t>Y.BAYAZITOGLU H.S.CAMERON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ASME HEAT TRANSFER DIVISION-2002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Y.BAYAZITOGLU H.S.CAMERON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本书出售、求购地址：https://www.jiaokey.com/book/detail/40270504.html</w:t>
      </w:r>
    </w:p>
    <w:p>
      <w:r>
        <w:t>更多相关图书推荐：https://www.jiaokey.com</w:t>
      </w:r>
    </w:p>
    <w:p>
      <w:r>
        <w:t>Y.BAYAZITOGLU H.S.CAMERON 其他作品：https://www.jiaokey.com/tag/Y.BAYAZITOGLU H.S.CAMERON.html</w:t>
      </w:r>
    </w:p>
    <w:p>
      <w:r>
        <w:t>关键词搜索：https://www.jiaokey.com/tag/PROCEEDINGS OF THE ASME HEAT TRANSFER DIVISION-2002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