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BOTANY：AN INTRODUCTION TO PLANT BIOLOGY  SIXTH EDITION</w:t>
      </w:r>
    </w:p>
    <w:p>
      <w:r>
        <w:rPr>
          <w:rFonts w:ascii="宋体" w:hAnsi="宋体" w:eastAsia="宋体"/>
          <w:sz w:val="24"/>
        </w:rPr>
        <w:t>T.ELLIOT WEIER，C.RALPH STOCKING，MICHAEL G.BARBOUR，THOMAS L.ROST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BOTANY：AN INTRODUCTION TO PLANT BIOLOGY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T.ELLIOT WEIER，C.RALPH STOCKING，MICHAEL G.BARBOUR，THOMAS L.ROST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本书出售、求购地址：https://www.jiaokey.com/book/detail/40270436.html</w:t>
      </w:r>
    </w:p>
    <w:p>
      <w:r>
        <w:t>更多相关图书推荐：https://www.jiaokey.com</w:t>
      </w:r>
    </w:p>
    <w:p>
      <w:r>
        <w:t>T.ELLIOT WEIER，C.RALPH STOCKING，MICHAEL G.BARBOUR，THOMAS L.ROST 其他作品：https://www.jiaokey.com/tag/T.ELLIOT WEIER，C.RALPH STOCKING，MICHAEL G.BARBOUR，THOMAS L.ROST.html</w:t>
      </w:r>
    </w:p>
    <w:p>
      <w:r>
        <w:t>关键词搜索：https://www.jiaokey.com/tag/BOTANY：AN INTRODUCTION TO PLANT BIOLOGY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