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BOTTOM-INTERACTING OCEAN ACOUSTICS</w:t>
      </w:r>
    </w:p>
    <w:p>
      <w:r>
        <w:rPr>
          <w:rFonts w:ascii="宋体" w:hAnsi="宋体" w:eastAsia="宋体"/>
          <w:sz w:val="24"/>
        </w:rPr>
        <w:t>WILLIAM A.KUPERMAN AND FINN B.JENSEN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BOTTOM-INTERACTING OCEAN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A.KUPERMAN AND FINN B.JENSEN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本书出售、求购地址：https://www.jiaokey.com/book/detail/40270405.html</w:t>
      </w:r>
    </w:p>
    <w:p>
      <w:r>
        <w:t>更多相关图书推荐：https://www.jiaokey.com</w:t>
      </w:r>
    </w:p>
    <w:p>
      <w:r>
        <w:t>WILLIAM A.KUPERMAN AND FINN B.JENSEN 其他作品：https://www.jiaokey.com/tag/WILLIAM A.KUPERMAN AND FINN B.JENSEN.html</w:t>
      </w:r>
    </w:p>
    <w:p>
      <w:r>
        <w:t>PLENUM PRESS 出版图书：https://www.jiaokey.com/tag/PLENUM PRESS.html</w:t>
      </w:r>
    </w:p>
    <w:p>
      <w:r>
        <w:t>关键词搜索：https://www.jiaokey.com/tag/BOTTOM-INTERACTING OCEAN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