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ISOTOPES IN SEDIMENTARY GEOLOGY：SEPM SHORT COURSE NO.10  DALLAS 1983</w:t>
      </w:r>
    </w:p>
    <w:p>
      <w:r>
        <w:rPr>
          <w:rFonts w:ascii="宋体" w:hAnsi="宋体" w:eastAsia="宋体"/>
          <w:sz w:val="24"/>
        </w:rPr>
        <w:t>MICHAEL A.ARTHUR，THOMAS F.ANDERSON，ISAAC R.KAPLAN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ISOTOPES IN SEDIMENTARY GEOLOGY：SEPM SHORT COURSE NO.10  DALLAS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A.ARTHUR，THOMAS F.ANDERSON，ISAAC R.KAPLAN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本书出售、求购地址：https://www.jiaokey.com/book/detail/40270275.html</w:t>
      </w:r>
    </w:p>
    <w:p>
      <w:r>
        <w:t>更多相关图书推荐：https://www.jiaokey.com</w:t>
      </w:r>
    </w:p>
    <w:p>
      <w:r>
        <w:t>MICHAEL A.ARTHUR，THOMAS F.ANDERSON，ISAAC R.KAPLAN 其他作品：https://www.jiaokey.com/tag/MICHAEL A.ARTHUR，THOMAS F.ANDERSON，ISAAC R.KAPLAN.html</w:t>
      </w:r>
    </w:p>
    <w:p>
      <w:r>
        <w:t>关键词搜索：https://www.jiaokey.com/tag/STABLE ISOTOPES IN SEDIMENTARY GEOLOGY：SEPM SHORT COURSE NO.10  DALLAS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