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HERRIES CHRONICLE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HERRIES CHRONICLE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本书出售、求购地址：https://www.jiaokey.com/book/detail/40270231.html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HERRIES CHRONICLE.html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