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Stamboul Train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Stamboul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本书出售、求购地址：https://www.jiaokey.com/book/detail/40270218.html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关键词搜索：https://www.jiaokey.com/tag/Stamboul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