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OLD CURIOSITY SHOP HOLIDAY ROMANCE GEORGE SILVERMAN’S EXPLANATION</w:t>
      </w:r>
    </w:p>
    <w:p>
      <w:r>
        <w:rPr>
          <w:rFonts w:ascii="宋体" w:hAnsi="宋体" w:eastAsia="宋体"/>
          <w:sz w:val="24"/>
        </w:rPr>
        <w:t>CHARLES DICKENS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OLD CURIOSITY SHOP HOLIDAY ROMANCE GEORGE SILVERMAN’S EXPLANATION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DICKENS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ST. BOTOLPH SOCIETY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本书出售、求购地址：https://www.jiaokey.com/book/detail/40270207.html</w:t>
      </w:r>
    </w:p>
    <w:p>
      <w:r>
        <w:t>更多相关图书推荐：https://www.jiaokey.com</w:t>
      </w:r>
    </w:p>
    <w:p>
      <w:r>
        <w:t>CHARLES DICKENS 其他作品：https://www.jiaokey.com/tag/CHARLES DICKENS.html</w:t>
      </w:r>
    </w:p>
    <w:p>
      <w:r>
        <w:t>ST. BOTOLPH SOCIETY 出版图书：https://www.jiaokey.com/tag/ST. BOTOLPH SOCIETY.html</w:t>
      </w:r>
    </w:p>
    <w:p>
      <w:r>
        <w:t>关键词搜索：https://www.jiaokey.com/tag/THE OLD CURIOSITY SHOP HOLIDAY ROMANCE GEORGE SILVERMAN’S EXPLANATION.html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