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PAWNS AND 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PAWNS AND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本书出售、求购地址：https://www.jiaokey.com/book/detail/40270204.html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关键词搜索：https://www.jiaokey.com/tag/PAWNS AND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