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GRYLL GRANGE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GRYLL GRANGE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本书出售、求购地址：https://www.jiaokey.com/book/detail/40270166.html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关键词搜索：https://www.jiaokey.com/tag/GRYLL GRANGE.html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