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MISFORTUNES OF ELPHIN AND RHODODAPHNE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MISFORTUNES OF ELPHIN AND RHODODAPHNE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本书出售、求购地址：https://www.jiaokey.com/book/detail/40270156.html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MISFORTUNES OF ELPHIN AND RHODODAPHNE.html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