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PRAYER FOR MY SON A NOVEL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PRAYER FOR MY SON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本书出售、求购地址：https://www.jiaokey.com/book/detail/40270123.html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关键词搜索：https://www.jiaokey.com/tag/A PRAYER FOR MY SON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