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DUBIOUS BATTLE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DUBIOUS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本书出售、求购地址：https://www.jiaokey.com/book/detail/40270088.html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关键词搜索：https://www.jiaokey.com/tag/IN DUBIOUS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