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STRANGE SURPRISING ADVENTURES OF Robinson Crusoe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STRANGE SURPRISING ADVENTURES OF 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本书出售、求购地址：https://www.jiaokey.com/book/detail/40270038.html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关键词搜索：https://www.jiaokey.com/tag/THE LIFE AND STRANGE SURPRISING ADVENTURES OF 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