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SQUARE EGG AND OTHER SKETCHES WITH THREE PALYS</w:t>
      </w:r>
    </w:p>
    <w:p>
      <w:r>
        <w:rPr>
          <w:rFonts w:ascii="宋体" w:hAnsi="宋体" w:eastAsia="宋体"/>
          <w:sz w:val="24"/>
        </w:rPr>
        <w:t xml:space="preserve"> WITH A BIOGRAPHY BY HIS SISTER AND J. C. SQUIRE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SQUARE EGG AND OTHER SKETCHES WITH THREE PALYS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WITH A BIOGRAPHY BY HIS SISTER AND J. C. SQUIRE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BODLEY HEAD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本书出售、求购地址：https://www.jiaokey.com/book/detail/40269977.html</w:t>
      </w:r>
    </w:p>
    <w:p>
      <w:r>
        <w:t>更多相关图书推荐：https://www.jiaokey.com</w:t>
      </w:r>
    </w:p>
    <w:p>
      <w:r>
        <w:t xml:space="preserve"> WITH A BIOGRAPHY BY HIS SISTER AND J. C. SQUIRE 其他作品：https://www.jiaokey.com/tag/ WITH A BIOGRAPHY BY HIS SISTER AND J. C. SQUIRE.html</w:t>
      </w:r>
    </w:p>
    <w:p>
      <w:r>
        <w:t>THE BODLEY HEAD LTD 出版图书：https://www.jiaokey.com/tag/THE BODLEY HEAD LTD.html</w:t>
      </w:r>
    </w:p>
    <w:p>
      <w:r>
        <w:t>关键词搜索：https://www.jiaokey.com/tag/THE SQUARE EGG AND OTHER SKETCHES WITH THREE PALYS.html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