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FIRST PART OF KING HENRY THE FOURTH</w:t>
      </w:r>
    </w:p>
    <w:p>
      <w:r>
        <w:rPr>
          <w:rFonts w:ascii="宋体" w:hAnsi="宋体" w:eastAsia="宋体"/>
          <w:sz w:val="24"/>
        </w:rPr>
        <w:t>R. P. COWL AND A. E.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FIRST PART OF KING HENRY THE FOURTH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P. COWL AND A. E.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本书出售、求购地址：https://www.jiaokey.com/book/detail/40269951.html</w:t>
      </w:r>
    </w:p>
    <w:p>
      <w:r>
        <w:t>更多相关图书推荐：https://www.jiaokey.com</w:t>
      </w:r>
    </w:p>
    <w:p>
      <w:r>
        <w:t>R. P. COWL AND A. E. MORGAN 其他作品：https://www.jiaokey.com/tag/R. P. COWL AND A. E. MORGAN.html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THE FIRST PART OF KING HENRY THE FOURTH.html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