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THE TRAGEDY OF JULIUS CAESAR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THE TRAGEDY OF JULIUS CAESAR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本书出售、求购地址：https://www.jiaokey.com/book/detail/40269930.html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THE TRAGEDY OF JULIUS CAESAR.html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