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SIR WALTER SCOTT BARONET WITH A BIOGRAPHICAL AND CRITICAL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SIR WALTER SCOTT BARONET WITH A BIOGRAPHICAL AND CRITICAL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本书出售、求购地址：https://www.jiaokey.com/book/detail/40269901.html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POETICAL WORKS OF SIR WALTER SCOTT BARONET WITH A BIOGRAPHICAL AND CRITICAL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