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FAMOUS ELIZABETHAN 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FAMOUS ELIZABETHAN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本书出售、求购地址：https://www.jiaokey.com/book/detail/40269854.html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关键词搜索：https://www.jiaokey.com/tag/EIGHT FAMOUS ELIZABETHAN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