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OLIVER GOLDSMITH I THE CITIZEN OF THE WORLD</w:t>
      </w:r>
    </w:p>
    <w:p>
      <w:r>
        <w:rPr>
          <w:rFonts w:ascii="宋体" w:hAnsi="宋体" w:eastAsia="宋体"/>
          <w:sz w:val="24"/>
        </w:rPr>
        <w:t>GEORGE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OLIVER GOLDSMITH I THE CITIZEN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本书出售、求购地址：https://www.jiaokey.com/book/detail/40269840.html</w:t>
      </w:r>
    </w:p>
    <w:p>
      <w:r>
        <w:t>更多相关图书推荐：https://www.jiaokey.com</w:t>
      </w:r>
    </w:p>
    <w:p>
      <w:r>
        <w:t>GEORGE ROUTLEDGE &amp; SONS 其他作品：https://www.jiaokey.com/tag/GEORGE ROUTLEDGE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关键词搜索：https://www.jiaokey.com/tag/THE WORKS OF OLIVER GOLDSMITH I THE CITIZEN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