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PLAYS OF 1944-45 AND THE YEAR BOOK OF THE DRAMA IN AMERICA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PLAYS OF 1944-45 AND THE YEAR BOOK OF THE DRAMA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本书出售、求购地址：https://www.jiaokey.com/book/detail/40269804.html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 xml:space="preserve"> MEAD AND COMPANY 出版图书：https://www.jiaokey.com/tag/ MEAD AND COMPANY.html</w:t>
      </w:r>
    </w:p>
    <w:p>
      <w:r>
        <w:t>关键词搜索：https://www.jiaokey.com/tag/THE BEST PLAYS OF 1944-45 AND THE YEAR BOOK OF THE DRAMA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