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PLAYS SHORT AND LONG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PLAYS SHORT AND LONG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本书出售、求购地址：https://www.jiaokey.com/book/detail/40269796.html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关键词搜索：https://www.jiaokey.com/tag/MODERN PLAYS SHORT AND LONG.html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