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ONE-ACT PLAYS BY MODERN AUTHORS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ONE-ACT PLAYS BY MODERN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关键词搜索：https://www.jiaokey.com/tag/MORE ONE-ACT PLAYS BY MODERN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