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One-Act Plays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One-Act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本书出售、求购地址：https://www.jiaokey.com/book/detail/40269772.html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关键词搜索：https://www.jiaokey.com/tag/One-Act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