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ENGLISH DRAMA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ENGLISH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本书出售、求购地址：https://www.jiaokey.com/book/detail/40269770.html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关键词搜索：https://www.jiaokey.com/tag/A SHORT HISTORY OF THE ENGLISH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