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Thunderbolt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Thunderbolt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本书出售、求购地址：https://www.jiaokey.com/book/detail/40269688.html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Thunderbolt.html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