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Gay Lord Quex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Gay Lord Quex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本书出售、求购地址：https://www.jiaokey.com/book/detail/40269684.html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Gay Lord Quex.html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