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Preserving Mr. Panmure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Preserving Mr. Panmure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本书出售、求购地址：https://www.jiaokey.com/book/detail/40269683.html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关键词搜索：https://www.jiaokey.com/tag/Preserving Mr. Panmure.html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