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PROFLIGATS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PROFLIGATS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本书出售、求购地址：https://www.jiaokey.com/book/detail/40269682.html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PROFLIGATS.html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