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DRAMATIC LITERATURE TO THE DEATH OF QUEEN ANNE NEW AND REVISED EDITION VOL.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DRAMATIC LITERATURE TO THE DEATH OF QUEEN ANNE NEW AND REVISED EDITION VOL.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本书出售、求购地址：https://www.jiaokey.com/book/detail/40269680.html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ENGLISH DRAMATIC LITERATURE TO THE DEATH OF QUEEN ANNE NEW AND REVISED EDITION VOL.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