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 Out of the Kitchen (A COMEDY IN THREE ACTS) All rights reserved</w:t>
      </w:r>
    </w:p>
    <w:p>
      <w:r>
        <w:rPr>
          <w:rFonts w:ascii="宋体" w:hAnsi="宋体" w:eastAsia="宋体"/>
          <w:sz w:val="24"/>
        </w:rPr>
        <w:t>A. E.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 Out of the Kitchen (A COMEDY IN THREE ACTS) All rights reserved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E.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SAMUEL FRENCH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本书出售、求购地址：https://www.jiaokey.com/book/detail/40269658.html</w:t>
      </w:r>
    </w:p>
    <w:p>
      <w:r>
        <w:t>更多相关图书推荐：https://www.jiaokey.com</w:t>
      </w:r>
    </w:p>
    <w:p>
      <w:r>
        <w:t>A. E. THOMAS 其他作品：https://www.jiaokey.com/tag/A. E. THOMAS.html</w:t>
      </w:r>
    </w:p>
    <w:p>
      <w:r>
        <w:t>SAMUEL FRENCH 出版图书：https://www.jiaokey.com/tag/SAMUEL FRENCH.html</w:t>
      </w:r>
    </w:p>
    <w:p>
      <w:r>
        <w:t>关键词搜索：https://www.jiaokey.com/tag/Come Out of the Kitchen (A COMEDY IN THREE ACTS) All rights reserved.html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