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C1ountry Cousin; A COMEDY IN FOUR ACTS All Rights Reserved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C1ountry Cousin; A COMEDY IN FOUR ACTS All Rights Reserved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SAMUEL FRENCH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本书出售、求购地址：https://www.jiaokey.com/book/detail/40269656.html</w:t>
      </w:r>
    </w:p>
    <w:p>
      <w:r>
        <w:t>更多相关图书推荐：https://www.jiaokey.com</w:t>
      </w:r>
    </w:p>
    <w:p>
      <w:r>
        <w:t>SAMUEL FRENCH 出版图书：https://www.jiaokey.com/tag/SAMUEL FRENCH.html</w:t>
      </w:r>
    </w:p>
    <w:p>
      <w:r>
        <w:t>关键词搜索：https://www.jiaokey.com/tag/The C1ountry Cousin; A COMEDY IN FOUR ACTS All Rights Reserved.html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