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 IN PROSE AND VERSE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 IN PROSE AND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本书出售、求购地址：https://www.jiaokey.com/book/detail/40269649.html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关键词搜索：https://www.jiaokey.com/tag/PLAYS IN PROSE AND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