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NOVELS OF TO-DAY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NOVELS OF TO-DAY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本书出售、求购地址：https://www.jiaokey.com/book/detail/40269602.html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关键词搜索：https://www.jiaokey.com/tag/FAMOUS NOVELS OF TO-DAY.html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