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GRUB 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GRUB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本书出售、求购地址：https://www.jiaokey.com/book/detail/40269583.html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关键词搜索：https://www.jiaokey.com/tag/NEW GRUB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