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ENGLISH STORIES VOLUME 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ENGLISH STORIES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本书出售、求购地址：https://www.jiaokey.com/book/detail/40269565.html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关键词搜索：https://www.jiaokey.com/tag/SELECTED ENGLISH STORIES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