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HARVEST IN THE NORTH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HARVEST IN THE NORTH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本书出售、求购地址：https://www.jiaokey.com/book/detail/40269559.html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关键词搜索：https://www.jiaokey.com/tag/HARVEST IN THE NORTH.html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