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LIFE’S LITTLE IRONIES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LIFE’S LITTLE IRONIES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BERNHARD TAUCHNITZ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本书出售、求购地址：https://www.jiaokey.com/book/detail/40269554.html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BERNHARD TAUCHNITZ 出版图书：https://www.jiaokey.com/tag/BERNHARD TAUCHNITZ.html</w:t>
      </w:r>
    </w:p>
    <w:p>
      <w:r>
        <w:t>关键词搜索：https://www.jiaokey.com/tag/LIFE’S LITTLE IRONIES.html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