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REWARDS AND FAIRIES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REWARDS AND FAIRIES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本书出售、求购地址：https://www.jiaokey.com/book/detail/40269522.html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关键词搜索：https://www.jiaokey.com/tag/REWARDS AND FAIRIES.html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