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YEARS AGO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YEARS AGO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本书出售、求购地址：https://www.jiaokey.com/book/detail/40269521.html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关键词搜索：https://www.jiaokey.com/tag/TWO YEARS AGO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