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SPARKENBROKE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SPARKENBROKE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本书出售、求购地址：https://www.jiaokey.com/book/detail/40269492.html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关键词搜索：https://www.jiaokey.com/tag/SPARKENBROKE.html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