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STORIES OF SAKI（H.H.MUNRO）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STORIES OF SAKI（H.H.MUNRO）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本书出售、求购地址：https://www.jiaokey.com/book/detail/40269483.html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SHORT STORIES OF SAKI（H.H.MUNRO）.html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