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TOBACCO ROAD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TOBACCO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本书出售、求购地址：https://www.jiaokey.com/book/detail/40269427.html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关键词搜索：https://www.jiaokey.com/tag/TOBACCO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