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NOVELS OF 1931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NOVELS OF 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本书出售、求购地址：https://www.jiaokey.com/book/detail/40269424.html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关键词搜索：https://www.jiaokey.com/tag/FAMOUS NOVELS OF 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