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DEATH OF THE MAYOR OF CASTERBRIDGE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DEATH OF THE MAYOR OF CASTERBRIDGE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本书出售、求购地址：https://www.jiaokey.com/book/detail/40269400.html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LIFE AND DEATH OF THE MAYOR OF CASTERBRIDGE.html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