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ARROWSMITH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ARROWSMITH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本书出售、求购地址：https://www.jiaokey.com/book/detail/40269384.html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关键词搜索：https://www.jiaokey.com/tag/ARROWSMITH.html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