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ORDEAL OF RICHARD FEVEREL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ORDEAL OF RICHARD FEVEREL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本书出售、求购地址：https://www.jiaokey.com/book/detail/40269381.html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ORDEAL OF RICHARD FEVEREL.html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