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BEN JONSON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BEN JONSON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本书出售、求购地址：https://www.jiaokey.com/book/detail/40269351.html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COMPLETE PLAYS OF BEN JONSON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