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PLAYS OF BEN JONSON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PLAYS OF BEN JONSON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本书出售、求购地址：https://www.jiaokey.com/book/detail/40269350.html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COMPLETE PLAYS OF BEN JONSON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